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1/п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34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09.01.2023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18.10.2024</w:t>
            </w:r>
          </w:p>
        </w:tc>
      </w:tr>
    </w:tbl>
    <w:p w14:paraId="5C6C249F" w14:textId="77777777" w:rsidR="009B3005" w:rsidRDefault="009B3005"/>
    <w:p w14:paraId="3BC5D442" w14:textId="06AA9321" w:rsidR="00C72F4D" w:rsidRDefault="00334E8F">
      <w:pPr>
        <w:rPr>
          <w:lang w:val="ru-RU"/>
        </w:rPr>
      </w:pPr>
      <w:r w:rsidRPr="00334E8F">
        <w:rPr>
          <w:lang w:val="ru-RU"/>
        </w:rPr>
        <w:t>Ассоциация Когнитивно-Поведенческой Психотерапии (АКПП), имеющая бессрочную лицензию на осуществление образовательной деятельности N 2216 от 13.10.2016, выданную Комитетом по образованию Правительства Санкт-Петербурга, бланк серии 78 ЛО2, № 0001157, в лице Президента Ковпака Дмитрия Викторовича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</w:t>
      </w:r>
      <w:r w:rsidR="00C72F4D" w:rsidRPr="00C72F4D">
        <w:rPr>
          <w:lang w:val="ru-RU"/>
        </w:rPr>
        <w:t xml:space="preserve"> Ким Константин Анатольевич</w:t>
      </w:r>
      <w:r w:rsidR="00C17FB9" w:rsidRPr="00C17FB9">
        <w:rPr>
          <w:lang w:val="ru-RU"/>
        </w:rPr>
        <w:t xml:space="preserve"> </w:t>
      </w:r>
      <w:r w:rsidR="00C17FB9" w:rsidRPr="00C17FB9">
        <w:rPr>
          <w:rFonts w:eastAsia="Times New Roman" w:cs="Times New Roman"/>
          <w:b/>
          <w:szCs w:val="24"/>
          <w:lang w:val="ru-RU"/>
        </w:rPr>
        <w:t>ИНН 272051894409</w:t>
      </w:r>
      <w:r w:rsidR="00C72F4D" w:rsidRPr="00C72F4D">
        <w:rPr>
          <w:lang w:val="ru-RU"/>
        </w:rPr>
        <w:t xml:space="preserve">, </w:t>
      </w:r>
      <w:proofErr w:type="gramStart"/>
      <w:r w:rsidR="00C72F4D" w:rsidRPr="00C72F4D">
        <w:rPr>
          <w:lang w:val="ru-RU"/>
        </w:rPr>
        <w:t>далее  -</w:t>
      </w:r>
      <w:proofErr w:type="gramEnd"/>
      <w:r w:rsidR="00C72F4D" w:rsidRPr="00C72F4D">
        <w:rPr>
          <w:lang w:val="ru-RU"/>
        </w:rPr>
        <w:t xml:space="preserve">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В связи с тем, что у Исполнителя изменился налоговый статус: с 18.10.2024г является Индивидуальным предпринимателем, Стороны договорились внести в договор от 09.01.2023 N34 следующие изменения:</w:t>
        <w:br/>
        <w:t>1. Изложить преамбулу Договора в следующей редакции:</w:t>
        <w:br/>
        <w:t>«Ассоциация Когнитивно-Поведенческой Психотерапии (АКПП), имеющая бессрочную лицензию на осуществление образовательной деятельности  N 2216 от 13.10.2016, выданную Комитетом по образованию Правительства Санкт-Петербурга, бланк серии 78 ЛО2 , № 0001157, в лице Президента Ковпака Дмитрия Викторовича, действующего на основании Устава, далее - "Заказчик", с одной стороны, и Индивидуальный предприниматель Ким Константин Анатольевич  ОГРНИП 324270000057480, ИНН 272051894409, далее  - "Исполнитель",  с  другой  стороны,  совместно  именуемые  "Стороны", заключили настоящий Договор о нижеследующем».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>34 </w:t>
      </w:r>
      <w:r w:rsidRPr="00071D2A">
        <w:rPr>
          <w:lang w:val="ru-RU"/>
        </w:rPr>
        <w:t xml:space="preserve"> от</w:t>
      </w:r>
      <w:proofErr w:type="gramEnd"/>
      <w:r w:rsidR="00C72F4D" w:rsidRPr="00C72F4D">
        <w:rPr>
          <w:lang w:val="ru-RU"/>
        </w:rPr>
        <w:t>«09.01.2023»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34  от</w:t>
      </w:r>
      <w:proofErr w:type="gramEnd"/>
      <w:r w:rsidR="00C72F4D" w:rsidRPr="00C72F4D">
        <w:rPr>
          <w:lang w:val="ru-RU"/>
        </w:rPr>
        <w:t xml:space="preserve"> «09.01.2023».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Ким Константин Анатольевич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17FB9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8</cp:revision>
  <dcterms:created xsi:type="dcterms:W3CDTF">2025-08-30T23:18:00Z</dcterms:created>
  <dcterms:modified xsi:type="dcterms:W3CDTF">2025-11-25T21:56:00Z</dcterms:modified>
  <cp:category/>
</cp:coreProperties>
</file>