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27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Изотова Маргарита Хаджумаровна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781310448299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27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27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Изотова Маргарита Хаджумаровна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