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1-п-2026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57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Плясов Павел Владимирович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230404770063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57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57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Плясов Павел Владимирович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