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60т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Ромашина Ольга Викторовна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502005355413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60т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60т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Ромашина Ольга Викторовна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