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36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Коленова Анастасия Сергеевна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610208788513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       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36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36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Коленова Анастасия Сергеевна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