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1-п-2026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40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Кутузова Яна Игоревна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773008846228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 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40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40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Кутузова Яна Игоревна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