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84т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Широгорова Елизавета Валерьевна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352527703595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84т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84т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Широгорова Елизавета Валерьевна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