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01/2026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бн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01.11.2022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Зеленцова Екатерина Леонидовна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366514739206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бн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«01.11.2022»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бн  от</w:t>
      </w:r>
      <w:proofErr w:type="gramEnd"/>
      <w:r w:rsidR="00C72F4D" w:rsidRPr="00C72F4D">
        <w:rPr>
          <w:lang w:val="ru-RU"/>
        </w:rPr>
        <w:t xml:space="preserve"> «01.11.2022».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Зеленцова Екатерина Леонидовна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