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39т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Самозанятый</w:t>
      </w:r>
      <w:r w:rsidR="00C72F4D" w:rsidRPr="00C72F4D">
        <w:rPr>
          <w:lang w:val="ru-RU"/>
        </w:rPr>
        <w:t xml:space="preserve"> Кулапина Милана Николаевна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772863296565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-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39т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39т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Кулапина Милана Николаевна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