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26т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Иванова Евгения Александровна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722416753112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26т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26т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Иванова Евгения Александровна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