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60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Силаева Дарья Викторовна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70178860300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60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60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Силаева Дарья Викторовна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