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01/2026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17т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Самозанятый</w:t>
      </w:r>
      <w:r w:rsidR="00C72F4D" w:rsidRPr="00C72F4D">
        <w:rPr>
          <w:lang w:val="ru-RU"/>
        </w:rPr>
        <w:t xml:space="preserve"> Дюкарева Юлия Алексеевна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501216496980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1. 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17т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17т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Дюкарева Юлия Алексеевна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