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БН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05.11.2024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Самозанятый</w:t>
      </w:r>
      <w:r w:rsidR="00C72F4D" w:rsidRPr="00C72F4D">
        <w:rPr>
          <w:lang w:val="ru-RU"/>
        </w:rPr>
        <w:t xml:space="preserve"> Лукашев Никита Анатольевич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650117366894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п.12  к текущему  Договору БН от 05.11.2024г   Стороны договорились продлить срок оказание услуг, в связи с чем внести следующие изменения в Договор:</w:t>
        <w:br/>
        <w:t>1.  Дата оказания услуг -  второй столбец в Техническом задание  ( Приложение №1 к Договору БН от 05.11.2024г )  изменить и изложить в новой редакции:</w:t>
        <w:br/>
        <w:t>"Сроки оказания услуг: с момента заключения Договора и до 31.12.2027г включительно"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БН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«05.11.2024»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БН  от</w:t>
      </w:r>
      <w:proofErr w:type="gramEnd"/>
      <w:r w:rsidR="00C72F4D" w:rsidRPr="00C72F4D">
        <w:rPr>
          <w:lang w:val="ru-RU"/>
        </w:rPr>
        <w:t xml:space="preserve"> «05.11.2024».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Лукашев Никита Анатольевич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