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8E2FA" w14:textId="77777777" w:rsidR="009B3005" w:rsidRPr="00071D2A" w:rsidRDefault="004F2129">
      <w:pPr>
        <w:jc w:val="center"/>
        <w:rPr>
          <w:lang w:val="ru-RU"/>
        </w:rPr>
      </w:pPr>
      <w:r w:rsidRPr="00071D2A">
        <w:rPr>
          <w:b/>
          <w:lang w:val="ru-RU"/>
        </w:rPr>
        <w:t xml:space="preserve">ДОПОЛНИТЕЛЬНОЕ СОГЛАШЕНИЕ № </w:t>
      </w:r>
      <w:r w:rsidR="00071D2A" w:rsidRPr="00071D2A">
        <w:rPr>
          <w:b/>
          <w:lang w:val="ru-RU"/>
        </w:rPr>
        <w:t>1/П</w:t>
      </w:r>
    </w:p>
    <w:p w14:paraId="2C98541C" w14:textId="77777777" w:rsidR="009B3005" w:rsidRPr="00071D2A" w:rsidRDefault="004F2129">
      <w:pPr>
        <w:jc w:val="center"/>
        <w:rPr>
          <w:lang w:val="ru-RU"/>
        </w:rPr>
      </w:pPr>
      <w:r w:rsidRPr="00071D2A">
        <w:rPr>
          <w:b/>
          <w:lang w:val="ru-RU"/>
        </w:rPr>
        <w:t xml:space="preserve">к Договору № </w:t>
      </w:r>
      <w:bookmarkStart w:id="0" w:name="_Hlk207499266"/>
      <w:r w:rsidR="00071D2A" w:rsidRPr="00071D2A">
        <w:rPr>
          <w:b/>
          <w:lang w:val="ru-RU"/>
        </w:rPr>
        <w:t>27</w:t>
      </w:r>
      <w:bookmarkEnd w:id="0"/>
      <w:r w:rsidR="00A22F0B">
        <w:rPr>
          <w:b/>
          <w:lang w:val="ru-RU"/>
        </w:rPr>
        <w:t xml:space="preserve"> </w:t>
      </w:r>
      <w:r w:rsidRPr="00071D2A">
        <w:rPr>
          <w:b/>
          <w:lang w:val="ru-RU"/>
        </w:rPr>
        <w:t xml:space="preserve">от </w:t>
      </w:r>
      <w:bookmarkStart w:id="1" w:name="_Hlk207499286"/>
      <w:r w:rsidRPr="00071D2A">
        <w:rPr>
          <w:b/>
          <w:lang w:val="ru-RU"/>
        </w:rPr>
        <w:t>«</w:t>
      </w:r>
      <w:r w:rsidR="00071D2A" w:rsidRPr="00071D2A">
        <w:rPr>
          <w:b/>
          <w:lang w:val="ru-RU"/>
        </w:rPr>
        <w:t>09.01.2023</w:t>
      </w:r>
      <w:r w:rsidRPr="00071D2A">
        <w:rPr>
          <w:b/>
          <w:lang w:val="ru-RU"/>
        </w:rPr>
        <w:t xml:space="preserve">» </w:t>
      </w:r>
      <w:bookmarkEnd w:id="1"/>
    </w:p>
    <w:p w14:paraId="6ADF6DFE" w14:textId="77777777" w:rsidR="009B3005" w:rsidRPr="00071D2A" w:rsidRDefault="009B3005">
      <w:pPr>
        <w:rPr>
          <w:lang w:val="ru-RU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844"/>
        <w:gridCol w:w="4844"/>
      </w:tblGrid>
      <w:tr w:rsidR="009B3005" w14:paraId="1230279B" w14:textId="77777777">
        <w:tc>
          <w:tcPr>
            <w:tcW w:w="4844" w:type="dxa"/>
          </w:tcPr>
          <w:p w14:paraId="188B8F7A" w14:textId="77777777" w:rsidR="009B3005" w:rsidRPr="00071D2A" w:rsidRDefault="004F2129">
            <w:pPr>
              <w:rPr>
                <w:lang w:val="ru-RU"/>
              </w:rPr>
            </w:pPr>
            <w:r>
              <w:t xml:space="preserve">г. </w:t>
            </w:r>
            <w:r w:rsidR="00071D2A">
              <w:rPr>
                <w:lang w:val="ru-RU"/>
              </w:rPr>
              <w:t>Санкт-Петербург</w:t>
            </w:r>
          </w:p>
        </w:tc>
        <w:tc>
          <w:tcPr>
            <w:tcW w:w="4844" w:type="dxa"/>
          </w:tcPr>
          <w:p w14:paraId="3D0C0BDE" w14:textId="77777777" w:rsidR="009B3005" w:rsidRPr="00071D2A" w:rsidRDefault="00071D2A">
            <w:pPr>
              <w:jc w:val="right"/>
            </w:pPr>
            <w:r>
              <w:t>24.10.2025</w:t>
            </w:r>
          </w:p>
        </w:tc>
      </w:tr>
    </w:tbl>
    <w:p w14:paraId="5C6C249F" w14:textId="77777777" w:rsidR="009B3005" w:rsidRDefault="009B3005"/>
    <w:p w14:paraId="3BC5D442" w14:textId="06AA9321" w:rsidR="00C72F4D" w:rsidRDefault="00334E8F">
      <w:pPr>
        <w:rPr>
          <w:lang w:val="ru-RU"/>
        </w:rPr>
      </w:pPr>
      <w:r w:rsidRPr="00334E8F">
        <w:rPr>
          <w:lang w:val="ru-RU"/>
        </w:rPr>
        <w:t>Ассоциация Когнитивно-Поведенческой Психотерапии (АКПП), имеющая бессрочную лицензию на осуществление образовательной деятельности N 2216 от 13.10.2016, выданную Комитетом по образованию Правительства Санкт-Петербурга, бланк серии 78 ЛО2, № 0001157, в лице Президента Ковпака Дмитрия Викторовича</w:t>
      </w:r>
      <w:r w:rsidR="00C72F4D" w:rsidRPr="00C72F4D">
        <w:rPr>
          <w:lang w:val="ru-RU"/>
        </w:rPr>
        <w:t>, действующего на основании Устава, далее - "Заказчик", с одной стороны, и</w:t>
      </w:r>
      <w:r w:rsidR="000F54CD" w:rsidRPr="000F54CD">
        <w:rPr>
          <w:lang w:val="ru-RU"/>
        </w:rPr>
        <w:t xml:space="preserve"> </w:t>
      </w:r>
      <w:r w:rsidR="00C72F4D" w:rsidRPr="00C72F4D">
        <w:rPr>
          <w:lang w:val="ru-RU"/>
        </w:rPr>
        <w:t xml:space="preserve"> Изотова Маргарита Хаджумаровна</w:t>
      </w:r>
      <w:r w:rsidR="00C17FB9" w:rsidRPr="00C17FB9">
        <w:rPr>
          <w:lang w:val="ru-RU"/>
        </w:rPr>
        <w:t xml:space="preserve"> </w:t>
      </w:r>
      <w:r w:rsidR="00C17FB9" w:rsidRPr="00C17FB9">
        <w:rPr>
          <w:rFonts w:eastAsia="Times New Roman" w:cs="Times New Roman"/>
          <w:b/>
          <w:szCs w:val="24"/>
          <w:lang w:val="ru-RU"/>
        </w:rPr>
        <w:t>ИНН 781310448299</w:t>
      </w:r>
      <w:r w:rsidR="00C72F4D" w:rsidRPr="00C72F4D">
        <w:rPr>
          <w:lang w:val="ru-RU"/>
        </w:rPr>
        <w:t xml:space="preserve">, </w:t>
      </w:r>
      <w:proofErr w:type="gramStart"/>
      <w:r w:rsidR="00C72F4D" w:rsidRPr="00C72F4D">
        <w:rPr>
          <w:lang w:val="ru-RU"/>
        </w:rPr>
        <w:t>далее  -</w:t>
      </w:r>
      <w:proofErr w:type="gramEnd"/>
      <w:r w:rsidR="00C72F4D" w:rsidRPr="00C72F4D">
        <w:rPr>
          <w:lang w:val="ru-RU"/>
        </w:rPr>
        <w:t xml:space="preserve"> "Исполнитель",  с  другой  стороны,  совместно  именуемые  "Стороны", заключили настоящ</w:t>
      </w:r>
      <w:r w:rsidR="00C72F4D">
        <w:rPr>
          <w:lang w:val="ru-RU"/>
        </w:rPr>
        <w:t xml:space="preserve">ее Дополнительное соглашение </w:t>
      </w:r>
      <w:r w:rsidR="00C72F4D" w:rsidRPr="00C72F4D">
        <w:rPr>
          <w:lang w:val="ru-RU"/>
        </w:rPr>
        <w:t>о нижеследующем:</w:t>
      </w:r>
    </w:p>
    <w:p w14:paraId="2F6CC26B" w14:textId="77777777" w:rsidR="009B3005" w:rsidRPr="00C72F4D" w:rsidRDefault="004F2129">
      <w:pPr>
        <w:rPr>
          <w:lang w:val="ru-RU"/>
        </w:rPr>
      </w:pPr>
      <w:r w:rsidRPr="00071D2A">
        <w:rPr>
          <w:lang w:val="ru-RU"/>
        </w:rPr>
        <w:t xml:space="preserve">1. </w:t>
      </w:r>
      <w:r w:rsidR="00C72F4D" w:rsidRPr="00C72F4D">
        <w:rPr>
          <w:lang w:val="ru-RU"/>
        </w:rPr>
        <w:t>В связи с тем, что у Исполнителя изменился налоговый статус: с 24.10.2025 является Индивидуальным предпринимателем, Стороны договорились внести в договор от 09.01.2023 N27 следующие изменения:</w:t>
        <w:br/>
        <w:t>1.	Изложить преамбулу Договора в следующей редакции:</w:t>
        <w:br/>
        <w:t>«Ассоциация Когнитивно-Поведенческой Психотерапии (АКПП), имеющая бессрочную лицензию на осуществление образовательной деятельности  N 2216 от 13.10.2016, выданную Комитетом по образованию Правительства Санкт-Петербурга, бланк серии 78 ЛО2 , № 0001157, в лице Президента Ковпака Дмитрия Викторовича, действующего на основании Устава, далее - "Заказчик", с одной стороны, и Индивидуальный предприниматель Изотова Маргарита Хаджумаровна  ОГРНИП 325784700361955, ИНН 781310448299, далее  - "Исполнитель",  с  другой  стороны,  совместно  именуемые  "Стороны", заключили настоящий Договор о нижеследующем».</w:t>
        <w:br/>
        <w:t>2.	Изложить Раздел 5 Договора в следующей редакции:</w:t>
        <w:br/>
        <w:t>"5.1. Общая цена Договора (стоимость  услуг Исполнителя)  составляет:</w:t>
        <w:br/>
        <w:t>7 000 (семь тысяч) рублей 00 копеек за 1 индивидуальную информационную симуляционную консультацию;</w:t>
        <w:br/>
        <w:t>35% от выручки, полученной от реализации  практических групповых консультаций в формате интервизий.</w:t>
        <w:br/>
        <w:t>3 000 (три  тысячи)  рублей 00 копеек за одну практическую индивидуальную консультацию в формате супервизий"</w:t>
        <w:br/>
        <w:t>3. Изменить реквизиты Исполнителя на следующие:</w:t>
        <w:br/>
        <w:t>ИП Изотова Маргарита Хаджумаровна</w:t>
        <w:br/>
        <w:t>Адрес: 197198, РОССИЯ, г. Санкт - Петербург, ул, Съезжинская, 22, А, кв. 7</w:t>
        <w:br/>
        <w:t>ИНН: 781310448299</w:t>
        <w:br/>
        <w:t>Номер счёта: 40802810832410022273</w:t>
        <w:br/>
        <w:t>Валюта: RUR</w:t>
        <w:br/>
        <w:t>Банк: ФИЛИАЛ "САНКТ-ПЕТЕРБУРГСКИЙ" АО "АЛЬФА-БАНК"</w:t>
        <w:br/>
        <w:t>ИНН банка: 7728168971</w:t>
        <w:br/>
        <w:t>БИК: 044030786</w:t>
        <w:br/>
        <w:t>Корреспондентский счёт: 30101810600000000786</w:t>
        <w:br/>
        <w:t>4. Исключить пп.5.5-5.6 Договора.</w:t>
      </w:r>
    </w:p>
    <w:p w14:paraId="7A6B3F8F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 xml:space="preserve">2. Во всём остальном, что не предусмотрено настоящим Дополнительным соглашением, действуют условия договора </w:t>
      </w:r>
      <w:bookmarkStart w:id="2" w:name="_Hlk207499304"/>
      <w:r w:rsidRPr="00071D2A">
        <w:rPr>
          <w:lang w:val="ru-RU"/>
        </w:rPr>
        <w:t xml:space="preserve">№ </w:t>
      </w:r>
      <w:r w:rsidR="00C72F4D" w:rsidRPr="00C72F4D">
        <w:rPr>
          <w:lang w:val="ru-RU"/>
        </w:rPr>
        <w:t>27 </w:t>
      </w:r>
      <w:r w:rsidRPr="00071D2A">
        <w:rPr>
          <w:lang w:val="ru-RU"/>
        </w:rPr>
        <w:t xml:space="preserve"> от</w:t>
      </w:r>
      <w:proofErr w:type="gramEnd"/>
      <w:r w:rsidR="00C72F4D" w:rsidRPr="00C72F4D">
        <w:rPr>
          <w:lang w:val="ru-RU"/>
        </w:rPr>
        <w:t>«09.01.2023»</w:t>
      </w:r>
      <w:r w:rsidRPr="00071D2A">
        <w:rPr>
          <w:lang w:val="ru-RU"/>
        </w:rPr>
        <w:t>.</w:t>
      </w:r>
      <w:bookmarkEnd w:id="2"/>
    </w:p>
    <w:p w14:paraId="7F725618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 xml:space="preserve">3. Настоящее Дополнительное соглашение вступает в законную силу с даты его подписания Сторонами и является неотъемлемой частью Договора </w:t>
      </w:r>
      <w:r w:rsidR="00C72F4D" w:rsidRPr="00C72F4D">
        <w:rPr>
          <w:lang w:val="ru-RU"/>
        </w:rPr>
        <w:t>№ 27  от</w:t>
      </w:r>
      <w:proofErr w:type="gramEnd"/>
      <w:r w:rsidR="00C72F4D" w:rsidRPr="00C72F4D">
        <w:rPr>
          <w:lang w:val="ru-RU"/>
        </w:rPr>
        <w:t xml:space="preserve"> «09.01.2023».</w:t>
      </w:r>
    </w:p>
    <w:p w14:paraId="605DCE61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>4. Настоящее дополнительное соглашение составлено в двух экземплярах, имеющих одинаковую юридическую силу, по одному экземпляру для каждой Стороны.</w:t>
      </w:r>
    </w:p>
    <w:p w14:paraId="09C33C3A" w14:textId="77777777" w:rsidR="009B3005" w:rsidRPr="00071D2A" w:rsidRDefault="009B3005">
      <w:pPr>
        <w:rPr>
          <w:lang w:val="ru-RU"/>
        </w:rPr>
      </w:pPr>
    </w:p>
    <w:p w14:paraId="21EA4082" w14:textId="77777777" w:rsidR="009B3005" w:rsidRDefault="004F2129">
      <w:pPr>
        <w:jc w:val="center"/>
      </w:pPr>
      <w:r>
        <w:rPr>
          <w:b/>
        </w:rPr>
        <w:t>ПОДПИСИ СТОРОН</w:t>
      </w:r>
    </w:p>
    <w:p w14:paraId="32B980FC" w14:textId="77777777" w:rsidR="009B3005" w:rsidRDefault="009B3005"/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952"/>
        <w:gridCol w:w="4953"/>
      </w:tblGrid>
      <w:tr w:rsidR="009B3005" w14:paraId="05617698" w14:textId="77777777">
        <w:tc>
          <w:tcPr>
            <w:tcW w:w="4844" w:type="dxa"/>
          </w:tcPr>
          <w:p w14:paraId="11962183" w14:textId="77777777" w:rsidR="009B3005" w:rsidRPr="00C72F4D" w:rsidRDefault="00C72F4D">
            <w:pPr>
              <w:rPr>
                <w:lang w:val="ru-RU"/>
              </w:rPr>
            </w:pPr>
            <w:r w:rsidRPr="00C72F4D">
              <w:rPr>
                <w:lang w:val="ru-RU"/>
              </w:rPr>
              <w:t>Ковпак Дмитри</w:t>
            </w:r>
            <w:r>
              <w:rPr>
                <w:lang w:val="ru-RU"/>
              </w:rPr>
              <w:t>й</w:t>
            </w:r>
            <w:r w:rsidRPr="00C72F4D">
              <w:rPr>
                <w:lang w:val="ru-RU"/>
              </w:rPr>
              <w:t xml:space="preserve"> Викторович</w:t>
            </w:r>
          </w:p>
        </w:tc>
        <w:tc>
          <w:tcPr>
            <w:tcW w:w="4844" w:type="dxa"/>
          </w:tcPr>
          <w:p w14:paraId="47904986" w14:textId="77777777" w:rsidR="009B3005" w:rsidRDefault="00C72F4D">
            <w:pPr>
              <w:jc w:val="right"/>
            </w:pPr>
            <w:r w:rsidRPr="00C72F4D">
              <w:rPr>
                <w:lang w:val="ru-RU"/>
              </w:rPr>
              <w:t>Изотова Маргарита Хаджумаровна</w:t>
            </w:r>
          </w:p>
        </w:tc>
      </w:tr>
      <w:tr w:rsidR="009B3005" w14:paraId="0D2C3D84" w14:textId="77777777">
        <w:tc>
          <w:tcPr>
            <w:tcW w:w="4844" w:type="dxa"/>
          </w:tcPr>
          <w:p w14:paraId="070F61B1" w14:textId="77777777" w:rsidR="009B3005" w:rsidRDefault="004F2129">
            <w:r>
              <w:t>_____________________/__________________/</w:t>
            </w:r>
          </w:p>
        </w:tc>
        <w:tc>
          <w:tcPr>
            <w:tcW w:w="4844" w:type="dxa"/>
          </w:tcPr>
          <w:p w14:paraId="742366D0" w14:textId="77777777" w:rsidR="009B3005" w:rsidRDefault="004F2129">
            <w:pPr>
              <w:jc w:val="right"/>
            </w:pPr>
            <w:r>
              <w:t>_____________________/__________________/</w:t>
            </w:r>
          </w:p>
        </w:tc>
      </w:tr>
      <w:tr w:rsidR="009B3005" w14:paraId="04E59076" w14:textId="77777777">
        <w:tc>
          <w:tcPr>
            <w:tcW w:w="4844" w:type="dxa"/>
          </w:tcPr>
          <w:p w14:paraId="75409F7B" w14:textId="77777777" w:rsidR="009B3005" w:rsidRDefault="004F2129">
            <w:r>
              <w:t>(</w:t>
            </w:r>
            <w:proofErr w:type="spellStart"/>
            <w:proofErr w:type="gramStart"/>
            <w:r>
              <w:t>подпись</w:t>
            </w:r>
            <w:proofErr w:type="spellEnd"/>
            <w:r>
              <w:t xml:space="preserve">)   </w:t>
            </w:r>
            <w:proofErr w:type="gramEnd"/>
            <w:r>
              <w:t xml:space="preserve">        (Ф.И.О.)</w:t>
            </w:r>
          </w:p>
        </w:tc>
        <w:tc>
          <w:tcPr>
            <w:tcW w:w="4844" w:type="dxa"/>
          </w:tcPr>
          <w:p w14:paraId="4B332A2B" w14:textId="77777777" w:rsidR="009B3005" w:rsidRDefault="004F2129">
            <w:pPr>
              <w:jc w:val="right"/>
            </w:pPr>
            <w:r>
              <w:t>(</w:t>
            </w:r>
            <w:proofErr w:type="spellStart"/>
            <w:proofErr w:type="gramStart"/>
            <w:r>
              <w:t>подпись</w:t>
            </w:r>
            <w:proofErr w:type="spellEnd"/>
            <w:r>
              <w:t xml:space="preserve">)   </w:t>
            </w:r>
            <w:proofErr w:type="gramEnd"/>
            <w:r>
              <w:t xml:space="preserve">        (Ф.И.О.)</w:t>
            </w:r>
          </w:p>
        </w:tc>
      </w:tr>
    </w:tbl>
    <w:p w14:paraId="75E3B45D" w14:textId="77777777" w:rsidR="004F2129" w:rsidRDefault="004F2129"/>
    <w:sectPr w:rsidR="004F2129" w:rsidSect="00034616"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730"/>
    <w:rsid w:val="00021DE8"/>
    <w:rsid w:val="00034616"/>
    <w:rsid w:val="0006063C"/>
    <w:rsid w:val="00071D2A"/>
    <w:rsid w:val="000F54CD"/>
    <w:rsid w:val="0015074B"/>
    <w:rsid w:val="0029639D"/>
    <w:rsid w:val="00326F90"/>
    <w:rsid w:val="00334E8F"/>
    <w:rsid w:val="004F2129"/>
    <w:rsid w:val="009B3005"/>
    <w:rsid w:val="00A22F0B"/>
    <w:rsid w:val="00A55739"/>
    <w:rsid w:val="00AA1D8D"/>
    <w:rsid w:val="00B47730"/>
    <w:rsid w:val="00C17FB9"/>
    <w:rsid w:val="00C72F4D"/>
    <w:rsid w:val="00CB066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5BB717"/>
  <w15:docId w15:val="{F73DC965-F29E-4BC7-998F-C37B1298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ветлая заливка1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12">
    <w:name w:val="Светлый список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0">
    <w:name w:val="Светлый список - Акцент 1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13">
    <w:name w:val="Светлая сетка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1">
    <w:name w:val="Светлая сетка - Акцент 1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110">
    <w:name w:val="Средняя заливка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Средняя заливка 1 - Акцент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0">
    <w:name w:val="Средняя заливка 2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1">
    <w:name w:val="Средний список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0">
    <w:name w:val="Средний список 1 - Акцент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211">
    <w:name w:val="Средний список 2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Средняя сетка 1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212">
    <w:name w:val="Средняя сетка 2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0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0">
    <w:name w:val="Средняя сетка 3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14">
    <w:name w:val="Темный список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15">
    <w:name w:val="Цветная заливка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6">
    <w:name w:val="Цветной список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2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17">
    <w:name w:val="Цветная сетка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3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Kinish .</cp:lastModifiedBy>
  <cp:revision>8</cp:revision>
  <dcterms:created xsi:type="dcterms:W3CDTF">2025-08-30T23:18:00Z</dcterms:created>
  <dcterms:modified xsi:type="dcterms:W3CDTF">2025-11-25T21:56:00Z</dcterms:modified>
  <cp:category/>
</cp:coreProperties>
</file>