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1/2025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13.10.2023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01.03.2025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Чаузова Елена Евгеньевна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246304958037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2.	Изложить пункт  5.1 в следующей редакции:</w:t>
        <w:br/>
        <w:t>5.1. Общая цена Договора (стоимость  услуг Исполнителя)  составляет:</w:t>
        <w:br/>
        <w:t>4 000 (четыре тысячи) рублей 00 копеек за 1 (один) тренинг Базового курса продолжительностью 3 (три) академических часа;</w:t>
        <w:br/>
        <w:t>6 000 (шесть тысяч) рублей 00 копеек за 1 (один) тренинг Продвинутого курса продолжительностью 3 (три) академических часа;</w:t>
        <w:br/>
        <w:t>50 000 (пятьдесят тысяч) рублей за 1 (один) тренинг Базового курса продолжительностью 20 (двадцать) академических часов;</w:t>
        <w:br/>
        <w:t>35% от выручки, полученной от реализации практических групповых консультаций в формате интервизий.</w:t>
        <w:br/>
        <w:t>50 000 (пятьдесят тысяч) рублей за 1 (один) тренинг Продвинутого курса продолжительностью 20 (двадцать) академических часов;</w:t>
        <w:br/>
        <w:t>6 000 (шесть тысяч) рублей 00 копеек за одну практическую групповую консультацию в формате супервизий (Гс).</w:t>
        <w:br/>
        <w:t>3 000 (три тысячи) рублей 00 копеек за одну практическую индивидуальную консультацию в формате супервизий.</w:t>
        <w:br/>
        <w:t>3 500 (три тысячи пятьсот) рублей 00 копеек за 1 (одну) индивидуальную информационную симуляционную консультацию.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«13.10.2023»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«13.10.2023».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Чаузова Елена Евгеньевна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