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${uninum}</w:t>
      </w:r>
    </w:p>
    <w:p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${dognum}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${dogdate}</w:t>
      </w:r>
      <w:r w:rsidRPr="00071D2A">
        <w:rPr>
          <w:b/>
          <w:lang w:val="ru-RU"/>
        </w:rPr>
        <w:t xml:space="preserve">» </w:t>
      </w:r>
      <w:bookmarkEnd w:id="1"/>
    </w:p>
    <w:p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844"/>
        <w:gridCol w:w="4844"/>
      </w:tblGrid>
      <w:tr w:rsidR="009B3005">
        <w:tc>
          <w:tcPr>
            <w:tcW w:w="4844" w:type="dxa"/>
          </w:tcPr>
          <w:p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:rsidR="009B3005" w:rsidRPr="00071D2A" w:rsidRDefault="00071D2A">
            <w:pPr>
              <w:jc w:val="right"/>
            </w:pPr>
            <w:r>
              <w:t>${currdate}</w:t>
            </w:r>
          </w:p>
        </w:tc>
      </w:tr>
    </w:tbl>
    <w:p w:rsidR="009B3005" w:rsidRDefault="009B3005"/>
    <w:p w:rsidR="00C72F4D" w:rsidRDefault="00334E8F">
      <w:pPr>
        <w:rPr>
          <w:lang w:val="ru-RU"/>
        </w:rPr>
      </w:pPr>
      <w:proofErr w:type="gramStart"/>
      <w:r w:rsidRPr="00334E8F">
        <w:rPr>
          <w:lang w:val="ru-RU"/>
        </w:rPr>
        <w:t>${urik}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 Кутузова Яна Игоревна, далее  -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  <w:proofErr w:type="gramEnd"/>
    </w:p>
    <w:p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${doptext}</w:t>
      </w:r>
    </w:p>
    <w:p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${dognum} </w:t>
      </w:r>
      <w:r w:rsidRPr="00071D2A">
        <w:rPr>
          <w:lang w:val="ru-RU"/>
        </w:rPr>
        <w:t xml:space="preserve"> от</w:t>
      </w:r>
      <w:r w:rsidR="00C72F4D" w:rsidRPr="00C72F4D">
        <w:rPr>
          <w:lang w:val="ru-RU"/>
        </w:rPr>
        <w:t>«${dogdate}»</w:t>
      </w:r>
      <w:r w:rsidRPr="00071D2A">
        <w:rPr>
          <w:lang w:val="ru-RU"/>
        </w:rPr>
        <w:t>.</w:t>
      </w:r>
      <w:bookmarkEnd w:id="2"/>
    </w:p>
    <w:p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</w:t>
      </w:r>
      <w:proofErr w:type="gramStart"/>
      <w:r w:rsidRPr="00071D2A">
        <w:rPr>
          <w:lang w:val="ru-RU"/>
        </w:rPr>
        <w:t>с даты</w:t>
      </w:r>
      <w:proofErr w:type="gramEnd"/>
      <w:r w:rsidRPr="00071D2A">
        <w:rPr>
          <w:lang w:val="ru-RU"/>
        </w:rPr>
        <w:t xml:space="preserve"> его подписания Сторонами и является неотъемлемой частью Договора </w:t>
      </w:r>
      <w:r w:rsidR="00C72F4D" w:rsidRPr="00C72F4D">
        <w:rPr>
          <w:lang w:val="ru-RU"/>
        </w:rPr>
        <w:t>№ ${dognum}  от «${dogdate}».</w:t>
      </w:r>
    </w:p>
    <w:p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:rsidR="009B3005" w:rsidRPr="00071D2A" w:rsidRDefault="009B3005">
      <w:pPr>
        <w:rPr>
          <w:lang w:val="ru-RU"/>
        </w:rPr>
      </w:pPr>
    </w:p>
    <w:p w:rsidR="009B3005" w:rsidRDefault="004F2129">
      <w:pPr>
        <w:jc w:val="center"/>
      </w:pPr>
      <w:r>
        <w:rPr>
          <w:b/>
        </w:rPr>
        <w:t>ПОДПИСИ СТОРОН</w:t>
      </w:r>
    </w:p>
    <w:p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952"/>
        <w:gridCol w:w="4953"/>
      </w:tblGrid>
      <w:tr w:rsidR="009B3005">
        <w:tc>
          <w:tcPr>
            <w:tcW w:w="4844" w:type="dxa"/>
          </w:tcPr>
          <w:p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:rsidR="009B3005" w:rsidRDefault="00C72F4D">
            <w:pPr>
              <w:jc w:val="right"/>
            </w:pPr>
            <w:r w:rsidRPr="00C72F4D">
              <w:rPr>
                <w:lang w:val="ru-RU"/>
              </w:rPr>
              <w:t>Кутузова Яна Игоревна</w:t>
            </w:r>
          </w:p>
        </w:tc>
      </w:tr>
      <w:tr w:rsidR="009B3005">
        <w:tc>
          <w:tcPr>
            <w:tcW w:w="4844" w:type="dxa"/>
          </w:tcPr>
          <w:p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>
        <w:tc>
          <w:tcPr>
            <w:tcW w:w="4844" w:type="dxa"/>
          </w:tcPr>
          <w:p w:rsidR="009B3005" w:rsidRDefault="004F2129">
            <w:r>
              <w:t>(подпись)           (Ф.И.О.)</w:t>
            </w:r>
          </w:p>
        </w:tc>
        <w:tc>
          <w:tcPr>
            <w:tcW w:w="4844" w:type="dxa"/>
          </w:tcPr>
          <w:p w:rsidR="009B3005" w:rsidRDefault="004F2129">
            <w:pPr>
              <w:jc w:val="right"/>
            </w:pPr>
            <w:r>
              <w:t>(подпись)           (Ф.И.О.)</w:t>
            </w:r>
          </w:p>
        </w:tc>
      </w:tr>
    </w:tbl>
    <w:p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21DE8"/>
    <w:rsid w:val="00034616"/>
    <w:rsid w:val="0006063C"/>
    <w:rsid w:val="00071D2A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vkondrashev</cp:lastModifiedBy>
  <cp:revision>5</cp:revision>
  <dcterms:created xsi:type="dcterms:W3CDTF">2025-08-30T23:18:00Z</dcterms:created>
  <dcterms:modified xsi:type="dcterms:W3CDTF">2025-09-23T08:33:00Z</dcterms:modified>
  <cp:category/>
</cp:coreProperties>
</file>